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 am writing to express my strong interest in the Welfare Advisor position at Community Assistance Network (CAN), as advertised. With over eight years of experience in providing comprehensive support services to vulnerable populations, I am confident that my skills and passion make me a strong fit for this role.</w:t>
      </w:r>
    </w:p>
    <w:p>
      <w:pPr>
        <w:spacing w:before="0" w:after="160" w:line="280" w:lineRule="exact"/>
        <w:jc w:val="both"/>
      </w:pPr>
      <w:r>
        <w:t>During my tenure at the Non-Profit Services Organization, I successfully led a team in guiding 200 clients through complex welfare systems, ensuring they received optimal benefits packages. As a result, we were able to secure over $1 million in additional benefits for our clients, greatly improving their financial stability and overall wellbeing.</w:t>
      </w:r>
    </w:p>
    <w:p>
      <w:pPr>
        <w:spacing w:before="0" w:after="160" w:line="280" w:lineRule="exact"/>
        <w:jc w:val="both"/>
      </w:pPr>
      <w:r>
        <w:t>At CAN, I am particularly drawn to your focus on debt counselling, housing support, and navigating intricate welfare systems. My ability to empathize with clients while efficiently tackling complex challenges will enable me to make a significant impact in your organization.</w:t>
      </w:r>
    </w:p>
    <w:p>
      <w:pPr>
        <w:spacing w:before="0" w:after="160" w:line="280" w:lineRule="exact"/>
        <w:jc w:val="both"/>
      </w:pPr>
      <w:r>
        <w:t>I would relish the opportunity to bring my strategic leadership, project delivery outcomes, and dedication to helping those in need to your team at Community Assistance Network. I kindly request an interview to further discuss how I can contribute to the organization’s mission of providing essential support services to vulnerable populations.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