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As a senior UX designer at DesignTech Inc., I have had the privilege of leading numerous successful projects that have significantly improved user experience and overall product performance. One such project was the redesign of our mobile application, which resulted in a 35% increase in user engagement and a 40% decrease in support tickets related to usability issues.</w:t>
      </w:r>
    </w:p>
    <w:p>
      <w:pPr>
        <w:spacing w:before="0" w:after="160" w:line="280" w:lineRule="exact"/>
        <w:jc w:val="both"/>
      </w:pPr>
      <w:r>
        <w:t>During my tenure at DesignTech Inc., I have also developed a comprehensive Figma library containing over 200 UI components that streamlined the design process for our team. Additionally, I have conducted extensive user research and gathered valuable insights that have been instrumental in shaping product decisions.</w:t>
      </w:r>
    </w:p>
    <w:p>
      <w:pPr>
        <w:spacing w:before="0" w:after="160" w:line="280" w:lineRule="exact"/>
        <w:jc w:val="both"/>
      </w:pPr>
      <w:r>
        <w:t>I am writing to inform you that I will be leaving DesignTech Inc. effective two weeks from today’s date. During my remaining time here, I will ensure a smooth transition by handing over all design files, Figma libraries, and user research artefacts. I am deeply grateful for the opportunities I have had to work with such a talented product team and the support I have received throughout my tenure.</w:t>
      </w:r>
    </w:p>
    <w:p>
      <w:pPr>
        <w:spacing w:before="0" w:after="160" w:line="280" w:lineRule="exact"/>
        <w:jc w:val="both"/>
      </w:pPr>
      <w:r>
        <w:t>I would like to express my interest in joining your team at InnovateTech as a UX designer. With my extensive experience, innovative approach, and dedication to user-centered design, I believe I can make significant contributions to your company’s success. I am eager to discuss the opportunity further and request an interview at your earliest convenience.</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