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formally announce my resignation from my position as a University Lecturer at XYZ University, effective at the end of the current academic term on June 30th. I have accepted an exciting new opportunity that aligns more closely with my long-term career goals and allows me to make a greater impact in my field.</w:t>
      </w:r>
    </w:p>
    <w:p>
      <w:pPr>
        <w:spacing w:before="0" w:after="160" w:line="280" w:lineRule="exact"/>
        <w:jc w:val="both"/>
      </w:pPr>
      <w:r>
        <w:t>During my tenure at XYZ University, I took pride in fostering a supportive and engaging learning environment for students. One project that stands out is the student-led research initiative I spearheaded last year. Our team of aspiring researchers conducted extensive studies on the effects of climate change on local ecosystems, resulting in a 20% increase in student participation and a publication in a prestigious academic journal.</w:t>
      </w:r>
    </w:p>
    <w:p>
      <w:pPr>
        <w:spacing w:before="0" w:after="160" w:line="280" w:lineRule="exact"/>
        <w:jc w:val="both"/>
      </w:pPr>
      <w:r>
        <w:t>As I prepare to embark on this new chapter, I am committed to fulfilling my current responsibilities at XYZ University. I will complete all student assessments for the current term, ensuring a smooth transition for my students and colleagues. I would like to take this opportunity to express my deepest gratitude for the support and opportunities provided by the faculty community during my time here.</w:t>
      </w:r>
    </w:p>
    <w:p>
      <w:pPr>
        <w:spacing w:before="0" w:after="160" w:line="280" w:lineRule="exact"/>
        <w:jc w:val="both"/>
      </w:pPr>
      <w:r>
        <w:t>I am particularly drawn to the Department of Environmental Science at ABC University due to its reputation for innovation and commitment to sustainability. I am eager to bring my expertise and passion to your esteemed institution and contribute to your ongoing efforts in creating a more sustainable future. I kindly request an interview to discuss potential opportunities within your department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