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formally announce my decision to resign from my position at ABC Inc., effective two weeks from today’s date. Over the past five years, I have proudly served as a Senior Marketing Specialist and have contributed significantly to the company’s growth and success. During this time, I led a team that increased the conversion rate of our online marketing campaigns by 30%, resulting in a year-on-year revenue boost of over $500,000.</w:t>
      </w:r>
    </w:p>
    <w:p>
      <w:pPr>
        <w:spacing w:before="0" w:after="160" w:line="280" w:lineRule="exact"/>
        <w:jc w:val="both"/>
      </w:pPr>
      <w:r>
        <w:t>One instance that stands out is when I spearheaded the rebranding project for our flagship product, ‘Product X’. By strategically aligning our messaging with customer pain points and market trends, we were able to increase sales by 25% in just six months, solidifying Product X as a leader in its industry.</w:t>
      </w:r>
    </w:p>
    <w:p>
      <w:pPr>
        <w:spacing w:before="0" w:after="160" w:line="280" w:lineRule="exact"/>
        <w:jc w:val="both"/>
      </w:pPr>
      <w:r>
        <w:t>As I embark on a new opportunity, I am eager to bring my skills and experience to your team at XYZ Corporation. I have long admired your company’s commitment to innovation and excellence, and I believe that my strategic marketing expertise would be a valuable addition to your team.</w:t>
      </w:r>
    </w:p>
    <w:p>
      <w:pPr>
        <w:spacing w:before="0" w:after="160" w:line="280" w:lineRule="exact"/>
        <w:jc w:val="both"/>
      </w:pPr>
      <w:r>
        <w:t>In the interim period, I am more than willing to assist with the transition, ensuring a smooth handover of my responsibilities. I am confident that this two-week notice will provide ample time for both parties to address any outstanding matters and ensure a seamless transition.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