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In my most recent role as Training and Development Manager at XYZ Corporation, I led the design and implementation of a comprehensive learning program that increased employee retention by 25% over a two-year period. By conducting thorough needs assessments and tailoring training content to specific departments, I was able to ensure that all team members received targeted and effective instruction.</w:t>
      </w:r>
    </w:p>
    <w:p>
      <w:pPr>
        <w:spacing w:before="0" w:after="160" w:line="280" w:lineRule="exact"/>
        <w:jc w:val="both"/>
      </w:pPr>
      <w:r>
        <w:t>During my tenure at XYZ Corporation, I also implemented a performance management system that increased productivity by 30%. This was achieved by setting clear goals for each employee, providing regular feedback, and offering ongoing training opportunities to help them reach their full potential.</w:t>
      </w:r>
    </w:p>
    <w:p>
      <w:pPr>
        <w:spacing w:before="0" w:after="160" w:line="280" w:lineRule="exact"/>
        <w:jc w:val="both"/>
      </w:pPr>
      <w:r>
        <w:t>I am excited to bring my skills in designing learning programs, conducting needs assessments, measuring training effectiveness, and building a learning culture to your team at [Target Company]. As a company that values professional development and growth, I believe that my experience would be a great fit for the Training and Development Manager position. I look forward to the opportunity to discuss how I can contribute to the success of your organization.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