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Technical Writer at TechTitan Inc., I honed my skills in creating user-friendly API guides and comprehensive user manuals that reduced customer support queries by 35%. By collaborating closely with our engineering team, I was able to gather technical insights and translate complex concepts into easy-to-understand documentation.</w:t>
      </w:r>
    </w:p>
    <w:p>
      <w:pPr>
        <w:spacing w:before="0" w:after="160" w:line="280" w:lineRule="exact"/>
        <w:jc w:val="both"/>
      </w:pPr>
      <w:r>
        <w:t>In a recent project at TechTitan, I worked on simplifying the setup process for our flagship product, resulting in a 20% increase in new user adoption within the first month post-release. My ability to break down intricate technical jargon into digestible content was instrumental in achieving this success.</w:t>
      </w:r>
    </w:p>
    <w:p>
      <w:pPr>
        <w:spacing w:before="0" w:after="160" w:line="280" w:lineRule="exact"/>
        <w:jc w:val="both"/>
      </w:pPr>
      <w:r>
        <w:t>As a strong proponent of clear and concise communication, I am excited about the opportunity to join your team at XYZ Tech Solutions as a Technical Writer. Your company’s focus on creating intuitive software solutions aligns perfectly with my passion for making technology accessible to all users. I believe that my experience in producing high-quality technical documentation and my ability to work effectively with engineers will be valuable assets in contributing to the success of your team.</w:t>
      </w:r>
    </w:p>
    <w:p>
      <w:pPr>
        <w:spacing w:before="0" w:after="160" w:line="280" w:lineRule="exact"/>
        <w:jc w:val="both"/>
      </w:pPr>
      <w:r>
        <w:t>I am eager to discuss how my skills can help XYZ Tech Solutions continue to deliver outstanding products and services. Thank you for considering my application, and I look forward to the opportunity to further explore this exciting opportunity.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