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XYZ Technologies, I managed a team of seven Technical Support Specialists where we successfully reduced the average resolution time for customer queries by 30%, resulting in a 45% increase in customer satisfaction ratings. This achievement was achieved through implementing a streamlined ticketing system that ensured efficient tracking and prioritization of issues.</w:t>
      </w:r>
    </w:p>
    <w:p>
      <w:pPr>
        <w:spacing w:before="0" w:after="160" w:line="280" w:lineRule="exact"/>
        <w:jc w:val="both"/>
      </w:pPr>
      <w:r>
        <w:t>During my tenure at XYZ Technologies, I encountered a particularly challenging issue where a high-profile client’s product was experiencing recurring errors. By meticulously analyzing the problem, I identified a root cause in the product’s software configuration and devised a solution that eliminated the issue entirely, saving the company an estimated $20,000 in potential losses.</w:t>
      </w:r>
    </w:p>
    <w:p>
      <w:pPr>
        <w:spacing w:before="0" w:after="160" w:line="280" w:lineRule="exact"/>
        <w:jc w:val="both"/>
      </w:pPr>
      <w:r>
        <w:t>I am excited to bring my extensive troubleshooting skills, deep product knowledge, and patient customer-centric approach to your team at DEF Con Inc. I have been following your company’s growth and admire your commitment to providing top-notch technical support services. With my ability to quickly resolve complex technical issues and outstanding communication skills, I believe that I would be a valuable asset to your organization.</w:t>
      </w:r>
    </w:p>
    <w:p>
      <w:pPr>
        <w:spacing w:before="0" w:after="160" w:line="280" w:lineRule="exact"/>
        <w:jc w:val="both"/>
      </w:pPr>
      <w:r>
        <w:t>I am eager to further discuss how my experience can contribute to the continued success of DEF Con Inc. Please consider me for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