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Reducing the failure rate by 25% in GCSE Mathematics among my students at St. Martin’s High School has been one of my most rewarding accomplishments as an educator. As a passionate and dedicated teacher with a proven track record in delivering exceptional results, I am eager to bring this same level of commitment to your respected institution.</w:t>
      </w:r>
    </w:p>
    <w:p>
      <w:pPr>
        <w:spacing w:before="0" w:after="160" w:line="280" w:lineRule="exact"/>
        <w:jc w:val="both"/>
      </w:pPr>
      <w:r>
        <w:t>During my tenure at St. Martin’s High School, I introduced innovative teaching strategies that fostered a more interactive and engaging learning environment. This approach resulted in an 18% increase in student engagement, as measured by regular surveys. I also led the introduction of new resources tailored to the Edexcel exam board requirements, ensuring that my students were well-prepared for their GCSEs.</w:t>
      </w:r>
    </w:p>
    <w:p>
      <w:pPr>
        <w:spacing w:before="0" w:after="160" w:line="280" w:lineRule="exact"/>
        <w:jc w:val="both"/>
      </w:pPr>
      <w:r>
        <w:t>I am deeply passionate about education and believe that every student has the potential to excel given the right support and guidance. If appointed as a teacher at your school, I would be excited to contribute to your mission of providing quality education and supporting the growth and development of students in Years 7–13.</w:t>
      </w:r>
    </w:p>
    <w:p>
      <w:pPr>
        <w:spacing w:before="0" w:after="160" w:line="280" w:lineRule="exact"/>
        <w:jc w:val="both"/>
      </w:pPr>
      <w:r>
        <w:t>I have followed the progress of Meridian Academy with great interest and am particularly drawn to its reputation for academic excellence and strong pastoral care. I am confident that my teaching skills, combined with my commitment to student welfare, would make me a valuable addition to your team. I eagerly await the opportunity to discuss my application further and would appreciate the chance to meet with you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