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current role as a Supply Chain Manager at XYZ Corporation, I have consistently demonstrated my ability to drive results and foster business continuity. Over the past three years, I led a team of 10 in managing over $5 million worth of annual supply expenditure, reducing costs by 12% through strategic negotiations with key suppliers.</w:t>
      </w:r>
    </w:p>
    <w:p>
      <w:pPr>
        <w:spacing w:before="0" w:after="160" w:line="280" w:lineRule="exact"/>
        <w:jc w:val="both"/>
      </w:pPr>
      <w:r>
        <w:t>One instance that highlights my impact was during our contract renewal cycle with one of our primary raw material providers. By leveraging my strong relationships and negotiating skills, I successfully restructured the agreement, securing a 20% reduction in costs while maintaining high-quality standards. This strategic move saved the company over $300,000 annually.</w:t>
      </w:r>
    </w:p>
    <w:p>
      <w:pPr>
        <w:spacing w:before="0" w:after="160" w:line="280" w:lineRule="exact"/>
        <w:jc w:val="both"/>
      </w:pPr>
      <w:r>
        <w:t>As I prepare to transition to a new opportunity, I am committed to ensuring a smooth and orderly handoff. I propose a two-week training period during which I will transfer my responsibilities to a designated team member, providing comprehensive documentation and mentorship to ensure seamless continuity.</w:t>
      </w:r>
    </w:p>
    <w:p>
      <w:pPr>
        <w:spacing w:before="0" w:after="160" w:line="280" w:lineRule="exact"/>
        <w:jc w:val="both"/>
      </w:pPr>
      <w:r>
        <w:t>I am deeply interested in the Supply Chain Manager position at ABC Corporation, and believe that my strategic leadership and supplier management expertise would be highly beneficial for your organization. I would welcome the opportunity to discuss my application further and how I can contribute to the success of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