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a Supply Chain Manager at TechSupplies Inc., I successfully implemented a procurement strategy that reduced costs by 15% while maintaining high-quality standards for our product line. By streamlining supplier negotiations and fostering strong relationships with key vendors, I was able to secure better pricing on essential materials, ultimately saving the company over $500,000 annually.</w:t>
      </w:r>
    </w:p>
    <w:p>
      <w:pPr>
        <w:spacing w:before="0" w:after="160" w:line="280" w:lineRule="exact"/>
        <w:jc w:val="both"/>
      </w:pPr>
      <w:r>
        <w:t>During a critical logistics project, I led a team in optimizing warehouse operations, resulting in a 20% reduction in inventory holding costs and an average of 98% on-time delivery rates. These improvements not only boosted our efficiency but also enhanced customer satisfaction, as we were able to meet their demands more consistently.</w:t>
      </w:r>
    </w:p>
    <w:p>
      <w:pPr>
        <w:spacing w:before="0" w:after="160" w:line="280" w:lineRule="exact"/>
        <w:jc w:val="both"/>
      </w:pPr>
      <w:r>
        <w:t>I am thrilled about the opportunity to bring my proven track record in supply chain management to your team at XYZ Corporation. As a company with a reputation for innovation and excellence in the industry, I believe that my strategic leadership and focus on cost reduction initiatives would make a valuable contribution to your ongoing success. I am particularly drawn to your recent announcement of expanding into new markets and am eager to discuss how I can contribute to this exciting growth phase.</w:t>
      </w:r>
    </w:p>
    <w:p>
      <w:pPr>
        <w:spacing w:before="0" w:after="160" w:line="280" w:lineRule="exact"/>
        <w:jc w:val="both"/>
      </w:pPr>
      <w:r>
        <w:t>I look forward to the opportunity to further discuss my qualifications and explore how we might work together to achieve mutual benefits. Please find my resume attached for your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