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highlight my strong background in structural engineering, specifically my proficiency in structural analysis, load calculations, and construction drawing review. During my tenure at AECOM, I led a team of engineers in the design and execution of a 12-story office building, ensuring that all structural components met or exceeded industry standards. The project was completed ahead of schedule, resulting in a significant cost savings for our client.</w:t>
      </w:r>
    </w:p>
    <w:p>
      <w:pPr>
        <w:spacing w:before="0" w:after="160" w:line="280" w:lineRule="exact"/>
        <w:jc w:val="both"/>
      </w:pPr>
      <w:r>
        <w:t>In another notable project at my previous employer, Stantec, I collaborated closely with architects and contractors to deliver a 30-unit apartment complex. Utilizing advanced analytical techniques, I was able to optimize the structural design, reducing material costs by 15% without compromising on safety or quality.</w:t>
      </w:r>
    </w:p>
    <w:p>
      <w:pPr>
        <w:spacing w:before="0" w:after="160" w:line="280" w:lineRule="exact"/>
        <w:jc w:val="both"/>
      </w:pPr>
      <w:r>
        <w:t>I am excited to bring my skills and experience to [Target Company], a firm known for its innovative approaches to structural engineering. I am particularly drawn to your recent project, the [Project Name], as it aligns with my passion for designing structures that are both functional and aesthetically pleasing. I believe that my ability to collaborate effectively with various stakeholders and deliver projects on time and within budget would make me a valuable addition to your team.</w:t>
      </w:r>
    </w:p>
    <w:p>
      <w:pPr>
        <w:spacing w:before="0" w:after="160" w:line="280" w:lineRule="exact"/>
        <w:jc w:val="both"/>
      </w:pPr>
      <w:r>
        <w:t>I am eager to discuss my application further and am available at your earliest convenience for an interview.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