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 am thrilled to apply for the Special Education Teacher position at North Star Academy, a school renowned for its commitment to inclusive education. With over seven years of experience in special education, my tenure at Harmony School stands out as particularly impactful.</w:t>
      </w:r>
    </w:p>
    <w:p>
      <w:pPr>
        <w:spacing w:before="0" w:after="160" w:line="280" w:lineRule="exact"/>
        <w:jc w:val="both"/>
      </w:pPr>
      <w:r>
        <w:t>In that role, I successfully developed and implemented Individualized Education Programs (IEPs) for students with diverse disabilities, improving their academic performance by an average of 25%. This achievement was made possible through my adaptive teaching strategies tailored to each student’s unique needs, ensuring they received the support necessary to thrive.</w:t>
      </w:r>
    </w:p>
    <w:p>
      <w:pPr>
        <w:spacing w:before="0" w:after="160" w:line="280" w:lineRule="exact"/>
        <w:jc w:val="both"/>
      </w:pPr>
      <w:r>
        <w:t>Collaborating with school counselors and therapists, I fostered a supportive environment for students, promoting effective communication and collaboration among all parties involved in their education. My dedication to advocating for these students did not go unnoticed—I was often sought after by parents and fellow teachers for advice on navigating the complexities of special education.</w:t>
      </w:r>
    </w:p>
    <w:p>
      <w:pPr>
        <w:spacing w:before="0" w:after="160" w:line="280" w:lineRule="exact"/>
        <w:jc w:val="both"/>
      </w:pPr>
      <w:r>
        <w:t>North Star Academy’s focus on inclusivity and student success resonates deeply with me, and I am eager to contribute my expertise in IEP development, adaptive teaching strategies, and advocacy to your esteemed institution. I would appreciate the opportunity to further discuss how my skills align with North Star Academy’s mission and goals.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