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Subject: Application for the Position of Sound Engineer</w:t>
      </w:r>
    </w:p>
    <w:p>
      <w:pPr>
        <w:spacing w:before="0" w:after="160" w:line="280" w:lineRule="exact"/>
        <w:jc w:val="both"/>
      </w:pPr>
      <w:r>
        <w:t>Dear Hiring Manager,</w:t>
      </w:r>
    </w:p>
    <w:p>
      <w:pPr>
        <w:spacing w:before="0" w:after="160" w:line="280" w:lineRule="exact"/>
        <w:jc w:val="both"/>
      </w:pPr>
      <w:r>
        <w:t>I am writing to express my keen interest in the Sound Engineer position that was recently advertised on your company’s website. With over seven years of experience in the audio industry, I believe my expertise in recording, mixing, and mastering, coupled with my proficiency in industry-standard software such as Pro Tools and Logic, make me an ideal candidate for this role.</w:t>
      </w:r>
    </w:p>
    <w:p>
      <w:pPr>
        <w:spacing w:before="0" w:after="160" w:line="280" w:lineRule="exact"/>
        <w:jc w:val="both"/>
      </w:pPr>
      <w:r>
        <w:t>Throughout my career, I have honed my skills in a variety of studio environments, delivering high-quality sound production for numerous projects. I take great pride in my ability to capture the essence of each project and bring it to life through precise mixing and mastering techniques. In addition to my studio work, I have extensive experience in live sound engineering for events, ensuring seamless audio delivery that enhances the overall experience for both performers and audience alike.</w:t>
      </w:r>
    </w:p>
    <w:p>
      <w:pPr>
        <w:spacing w:before="0" w:after="160" w:line="280" w:lineRule="exact"/>
        <w:jc w:val="both"/>
      </w:pPr>
      <w:r>
        <w:t>I am particularly drawn to your company because of its reputation for producing exceptional music and events. I am confident that my passion for audio production, coupled with my technical skills and creativity, would make a valuable contribution to your team. I am eager to bring my unique perspective and innovative ideas to help take your audio projects to the next level.</w:t>
      </w:r>
    </w:p>
    <w:p>
      <w:pPr>
        <w:spacing w:before="0" w:after="160" w:line="280" w:lineRule="exact"/>
        <w:jc w:val="both"/>
      </w:pPr>
      <w:r>
        <w:t>I look forward to the opportunity to discuss my application further and demonstrate how my expertise can benefit your company. Please find attached my resume for your review.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