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formally announce my resignation from my position as a Senior Software Engineer at TechForge Inc., effective two weeks from today. During my tenure of four years, I have led several key projects, one of which resulted in a 30% increase in the efficiency of our data processing systems, significantly reducing operational costs for the company.</w:t>
      </w:r>
    </w:p>
    <w:p>
      <w:pPr>
        <w:spacing w:before="0" w:after="160" w:line="280" w:lineRule="exact"/>
        <w:jc w:val="both"/>
      </w:pPr>
      <w:r>
        <w:t>One project that stands out is the development and implementation of our proprietary algorithm for predictive maintenance. This project resulted in a 25% reduction in downtime for our manufacturing division, translating to an annual savings of $200,000.</w:t>
      </w:r>
    </w:p>
    <w:p>
      <w:pPr>
        <w:spacing w:before="0" w:after="160" w:line="280" w:lineRule="exact"/>
        <w:jc w:val="both"/>
      </w:pPr>
      <w:r>
        <w:t>I am writing to express my interest in joining your esteemed organization, XYZ Tech Solutions, known for its innovative approach and commitment to technological advancement. I am particularly drawn to the challenge of working on Project Pioneer, as described on your website. I believe my extensive experience and problem-solving skills would be a valuable asset to your team.</w:t>
      </w:r>
    </w:p>
    <w:p>
      <w:pPr>
        <w:spacing w:before="0" w:after="160" w:line="280" w:lineRule="exact"/>
        <w:jc w:val="both"/>
      </w:pPr>
      <w:r>
        <w:t>I am committed to ensuring a smooth transition during my notice period. I will document all my work, provide necessary training to my colleagues, and assist in any way possible to ensure minimal disruption to ongoing projects.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