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Subject: Application for the Software Engineering Position</w:t>
      </w:r>
    </w:p>
    <w:p>
      <w:pPr>
        <w:spacing w:before="0" w:after="160" w:line="280" w:lineRule="exact"/>
        <w:jc w:val="both"/>
      </w:pPr>
      <w:r>
        <w:t>Dear Hiring Manager,</w:t>
      </w:r>
    </w:p>
    <w:p>
      <w:pPr>
        <w:spacing w:before="0" w:after="160" w:line="280" w:lineRule="exact"/>
        <w:jc w:val="both"/>
      </w:pPr>
      <w:r>
        <w:t>I am writing to express my interest in the open Software Engineering position at your respected organization, as advertised. With a strong background in software development and a proven track record of delivering high-quality solutions, I am confident that I would be an excellent addition to your team.</w:t>
      </w:r>
    </w:p>
    <w:p>
      <w:pPr>
        <w:spacing w:before="0" w:after="160" w:line="280" w:lineRule="exact"/>
        <w:jc w:val="both"/>
      </w:pPr>
      <w:r>
        <w:t>Throughout my career, I have consistently demonstrated a keen problem-solving ability and a commitment to writing clean, efficient, and easily maintainable code. In my previous role at XYZ Corporation, I was instrumental in the development of a new software feature that significantly improved user experience, resulting in a 20% increase in user engagement. My approach to coding is not only technically sound but also collaborative and team-oriented, ensuring smooth integration with existing systems and seamless communication within the development team.</w:t>
      </w:r>
    </w:p>
    <w:p>
      <w:pPr>
        <w:spacing w:before="0" w:after="160" w:line="280" w:lineRule="exact"/>
        <w:jc w:val="both"/>
      </w:pPr>
      <w:r>
        <w:t>I am particularly drawn to your company because of its reputation for fostering innovation and nurturing professional growth. I am excited about the opportunity to bring my unique blend of skills and experiences to your team, while also learning from the talented professionals that make up your organization. I am confident that my problem-solving abilities, commitment to clean code, and collaborative spirit would make me a valuable asset in your ongoing projects.</w:t>
      </w:r>
    </w:p>
    <w:p>
      <w:pPr>
        <w:spacing w:before="0" w:after="160" w:line="280" w:lineRule="exact"/>
        <w:jc w:val="both"/>
      </w:pPr>
      <w:r>
        <w:t>I look forward to the possibility of discussing my application with you further. Please find attached my resume for your review. Thank you for considering my application.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