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Subject: Application for the Position of Software Engineer – Self-Taught Programmer with Proven Skills</w:t>
      </w:r>
    </w:p>
    <w:p>
      <w:pPr>
        <w:spacing w:before="0" w:after="160" w:line="280" w:lineRule="exact"/>
        <w:jc w:val="both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express my interest in the Software Engineer position that was recently advertised by your company. As a dedicated professional seeking a career change, I believe that my unique background and passion for technology align perfectly with the requirements of this role.</w:t>
      </w:r>
    </w:p>
    <w:p>
      <w:pPr>
        <w:spacing w:before="0" w:after="160" w:line="280" w:lineRule="exact"/>
        <w:jc w:val="both"/>
      </w:pPr>
      <w:r>
        <w:t>While my career journey has led me through various industries thus far, it is my recent self-taught programming skills, complemented by a comprehensive bootcamp education, that have ignited my pursuit of a career in software engineering. I’ve honed my skills in multiple programming languages such as Java, Python, and JavaScript, and have successfully completed numerous personal projects to demonstrate my proficiency.</w:t>
      </w:r>
    </w:p>
    <w:p>
      <w:pPr>
        <w:spacing w:before="0" w:after="160" w:line="280" w:lineRule="exact"/>
        <w:jc w:val="both"/>
      </w:pPr>
      <w:r>
        <w:t>Beyond my technical abilities, I bring a wealth of transferable skills from my previous career, including strong problem-solving skills, effective communication, and the ability to work collaboratively within teams. I am confident that these attributes, combined with my relentless drive to learn and adapt, will make me an invaluable addition to your team.</w:t>
      </w:r>
    </w:p>
    <w:p>
      <w:pPr>
        <w:spacing w:before="0" w:after="160" w:line="280" w:lineRule="exact"/>
        <w:jc w:val="both"/>
      </w:pPr>
      <w:r>
        <w:t>I am eager to bring my enthusiasm and commitment to a challenging role at Company Name. I am excited about the prospect of joining your dynamic organization and contributing to your continued success through innovative software solutions.</w:t>
      </w:r>
    </w:p>
    <w:p>
      <w:pPr>
        <w:spacing w:before="0" w:after="160" w:line="280" w:lineRule="exact"/>
        <w:jc w:val="both"/>
      </w:pPr>
      <w:r>
        <w:t>Thank you for considering my application. I look forward to discussing my qualifications further and the potential opportunities for growth within your company.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