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excited to apply for the Social Media Manager position at Innovative Digital Solutions, a company renowned for its forward-thinking digital strategies and innovative approach to social media management. My extensive experience in creating engaging content, managing online communities, and executing successful influencer partnerships has proven my ability to drive growth and foster meaningful connections with audiences on various platforms.</w:t>
      </w:r>
    </w:p>
    <w:p>
      <w:pPr>
        <w:spacing w:before="0" w:after="160" w:line="280" w:lineRule="exact"/>
        <w:jc w:val="both"/>
      </w:pPr>
      <w:r>
        <w:t>At my previous role at TechForge, I implemented a strategic overhaul of our social media presence that resulted in an impressive 30% increase in overall engagement across all platforms within the first six months. By developing content calendars tailored to each platform’s unique audience and leveraging data from our analytics reporting, I was able to ensure our messaging resonated with users effectively.</w:t>
      </w:r>
    </w:p>
    <w:p>
      <w:pPr>
        <w:spacing w:before="0" w:after="160" w:line="280" w:lineRule="exact"/>
        <w:jc w:val="both"/>
      </w:pPr>
      <w:r>
        <w:t>As a strong advocate for community management, I believe in building genuine relationships with followers by actively listening, responding promptly, and addressing concerns or questions in a timely manner. My ability to establish these connections has led to increased brand loyalty and trust among TechForge’s online community.</w:t>
      </w:r>
    </w:p>
    <w:p>
      <w:pPr>
        <w:spacing w:before="0" w:after="160" w:line="280" w:lineRule="exact"/>
        <w:jc w:val="both"/>
      </w:pPr>
      <w:r>
        <w:t>Intrigued by Innovative Digital Solutions’ reputation as a leader in the industry, I am confident that my skills align perfectly with your needs for a Social Media Manager. I would welcome the opportunity to further discuss how my strategic leadership and project delivery outcomes can contribute to the success of your team. Please find attached my resume for your consideration.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