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Site Manager at XYZ Construction, I successfully managed daily site operations for numerous projects, ensuring a seamless coordination of trades and adherence to strict health and safety protocols. One such project, the 12-story office building in downtown LA, was completed ahead of schedule due to my meticulous planning and effective communication with stakeholders.</w:t>
      </w:r>
    </w:p>
    <w:p>
      <w:pPr>
        <w:spacing w:before="0" w:after="160" w:line="280" w:lineRule="exact"/>
        <w:jc w:val="both"/>
      </w:pPr>
      <w:r>
        <w:t>During this project, I managed a team of over 50 construction professionals while coordinating the work of various trades. By implementing an innovative scheduling system, we were able to streamline daily tasks, reducing delays by 25% and ultimately completing the project two months early. Additionally, my commitment to health and safety resulted in zero accidents or incidents throughout the duration of the project.</w:t>
      </w:r>
    </w:p>
    <w:p>
      <w:pPr>
        <w:spacing w:before="0" w:after="160" w:line="280" w:lineRule="exact"/>
        <w:jc w:val="both"/>
      </w:pPr>
      <w:r>
        <w:t>I am highly interested in joining your esteemed company, ABC Construction, as a Site Manager. With a track record of managing complex construction projects on time, within budget, and with exceptional attention to health and safety, I believe I would be an excellent fit for your team. I am eager to bring my skills and experience to contribute to the ongoing success of your organization and request an interview at your earliest convenience.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