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Global Logistics Solutions Inc., I streamlined the shipping process, reducing operational costs by 20% through efficient utilization of our proprietary logistics software. This experience has equipped me with the skills necessary to excel as a Shipping Coordinator at your company.</w:t>
      </w:r>
    </w:p>
    <w:p>
      <w:pPr>
        <w:spacing w:before="0" w:after="160" w:line="280" w:lineRule="exact"/>
        <w:jc w:val="both"/>
      </w:pPr>
      <w:r>
        <w:t>During my tenure at Global Logistics, I managed a team responsible for handling over 500 shipments monthly. One project stands out where we successfully coordinated an urgent shipment of critical medical equipment to Africa, ensuring on-time delivery despite complex customs regulations. By leveraging strong relationships with carriers, we were able to expedite the clearance process and deliver the goods in just three days – a 50% reduction from the initial estimated time.</w:t>
      </w:r>
    </w:p>
    <w:p>
      <w:pPr>
        <w:spacing w:before="0" w:after="160" w:line="280" w:lineRule="exact"/>
        <w:jc w:val="both"/>
      </w:pPr>
      <w:r>
        <w:t>I am excited about the opportunity to bring my logistics expertise to [XYZ Company], a leader in the shipping industry. Your company’s focus on timely delivery performance aligns with my passion for ensuring shipments are delivered accurately and efficiently. I am eager to contribute to your team, discuss my ideas, and help drive success within your organization.</w:t>
      </w:r>
    </w:p>
    <w:p>
      <w:pPr>
        <w:spacing w:before="0" w:after="160" w:line="280" w:lineRule="exact"/>
        <w:jc w:val="both"/>
      </w:pPr>
      <w:r>
        <w:t>Thank you for considering my application. I look forward to the opportunity of an interview and exploring how my experience can benefit [XYZ Company].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