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role as an SEO Specialist at TechTonic Inc., I spearheaded a comprehensive on-page and off-page SEO strategy that boosted organic traffic by 350% within a year. By implementing technical audits, keyword research, and link building tactics, I was able to significantly improve the search engine rankings of multiple websites under our management.</w:t>
      </w:r>
    </w:p>
    <w:p>
      <w:pPr>
        <w:spacing w:before="0" w:after="160" w:line="280" w:lineRule="exact"/>
        <w:jc w:val="both"/>
      </w:pPr>
      <w:r>
        <w:t>One notable achievement includes optimizing the website for a key client in the e-commerce industry. Through meticulous keyword research, I identified high-traffic and low-competition keywords, which resulted in an impressive 400% increase in organic traffic within three months. This strategic approach led to a substantial boost in sales and customer engagement, demonstrating my ability to deliver tangible results and enhance overall business performance.</w:t>
      </w:r>
    </w:p>
    <w:p>
      <w:pPr>
        <w:spacing w:before="0" w:after="160" w:line="280" w:lineRule="exact"/>
        <w:jc w:val="both"/>
      </w:pPr>
      <w:r>
        <w:t>I am excited to bring my expertise to your esteemed organization, CrescentTech Solutions. As a forward-thinking company known for its focus on innovation and growth, I believe that my strategic approach to SEO will complement your team’s efforts in driving organic traffic and expanding your online presence. I am particularly drawn to your recent project involving the revamp of your e-commerce platform and would welcome the opportunity to discuss how I can contribute to its success.</w:t>
      </w:r>
    </w:p>
    <w:p>
      <w:pPr>
        <w:spacing w:before="0" w:after="160" w:line="280" w:lineRule="exact"/>
        <w:jc w:val="both"/>
      </w:pPr>
      <w:r>
        <w:t>I look forward to the possibility of contributing to CrescentTech Solutions and am eager to schedule an interview at your earliest convenience.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