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most recent role as a Talent Acquisition Manager at XYZ Corporation, I successfully led a team in reducing time-to-fill by 30% through the implementation of a strategic recruitment plan. This accomplishment not only enhanced our hiring efficiency but also demonstrated my ability to drive impactful results in talent acquisition.</w:t>
      </w:r>
    </w:p>
    <w:p>
      <w:pPr>
        <w:spacing w:before="0" w:after="160" w:line="280" w:lineRule="exact"/>
        <w:jc w:val="both"/>
      </w:pPr>
      <w:r>
        <w:t>One particularly memorable achievement was spearheading an initiative that focused on increasing diversity within our engineering team. By partnering with key stakeholders and implementing targeted outreach strategies, we were able to increase the percentage of female hires by 50% over a six-month period. This initiative not only helped to foster a more inclusive workplace but also allowed us to secure top talent that would have otherwise been overlooked.</w:t>
      </w:r>
    </w:p>
    <w:p>
      <w:pPr>
        <w:spacing w:before="0" w:after="160" w:line="280" w:lineRule="exact"/>
        <w:jc w:val="both"/>
      </w:pPr>
      <w:r>
        <w:t>I am currently seeking new opportunities to leverage my experience in strategic leadership, recruitment strategy, and diversity hiring initiatives. Upon learning about the open Senior Talent Acquisition Manager position at ABC Company, I was immediately drawn to your focus on workforce planning and building scalable talent pipelines. The opportunity to join a forward-thinking organization like yours aligns perfectly with my professional goals and passion for creating impactful change in the world of talent acquisition.</w:t>
      </w:r>
    </w:p>
    <w:p>
      <w:pPr>
        <w:spacing w:before="0" w:after="160" w:line="280" w:lineRule="exact"/>
        <w:jc w:val="both"/>
      </w:pPr>
      <w:r>
        <w:t>I would greatly appreciate the opportunity to further discuss how my background, expertise, and enthusiasm make me an ideal fit for your team at ABC Company. Please find enclosed my resume for your review, and I look forward to the possibility of speaking with you soon.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