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express my strong interest in the Senior Sales Representative position at TechVentures Inc., as advertised. In my previous role as a Strategic Account Manager at GlobalTech Solutions, I consistently exceeded sales targets, managing a portfolio of high-value accounts and closing numerous six-figure deals.</w:t>
      </w:r>
    </w:p>
    <w:p>
      <w:pPr>
        <w:spacing w:before="0" w:after="160" w:line="280" w:lineRule="exact"/>
        <w:jc w:val="both"/>
      </w:pPr>
      <w:r>
        <w:t>One such achievement involved securing a significant contract with a Fortune 500 company. By implementing a strategic account plan that focused on understanding the client’s specific needs and tailoring our solutions accordingly, I was able to close the deal, resulting in a 25% increase in revenue for my division over the following quarter.</w:t>
      </w:r>
    </w:p>
    <w:p>
      <w:pPr>
        <w:spacing w:before="0" w:after="160" w:line="280" w:lineRule="exact"/>
        <w:jc w:val="both"/>
      </w:pPr>
      <w:r>
        <w:t>TechVentures Inc., with its reputation for innovation and market leadership, is an organization I admire greatly. I am particularly drawn to your focus on enterprise sales and believe that my experience in managing large deals and strategic account planning would make me a valuable addition to your team. I am eager to bring my expertise to TechVentures Inc. and help drive further success.</w:t>
      </w:r>
    </w:p>
    <w:p>
      <w:pPr>
        <w:spacing w:before="0" w:after="160" w:line="280" w:lineRule="exact"/>
        <w:jc w:val="both"/>
      </w:pPr>
      <w:r>
        <w:t>Thank you for considering my application. I look forward to the opportunity to discuss my candidacy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