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the Sales Manager at XYZ Tech Solutions, I successfully led a team that increased sales by 30% within a year through targeted territory strategies and effective rep coaching. I am now eager to bring this proven track record of success to your company, ABC Sales Innovations, with a focus on improving pipeline management, forecast accuracy, and scaling a high-performing sales team.</w:t>
      </w:r>
    </w:p>
    <w:p>
      <w:pPr>
        <w:spacing w:before="0" w:after="160" w:line="280" w:lineRule="exact"/>
        <w:jc w:val="both"/>
      </w:pPr>
      <w:r>
        <w:t>One memorable achievement at XYZ Tech Solutions was the implementation of a new sales process that resulted in an 18% increase in closed deals within three months. By analyzing data on customer behavior and market trends, I identified key areas where our process could be streamlined for maximum effectiveness. This led to improved efficiency and increased revenue for the company.</w:t>
      </w:r>
    </w:p>
    <w:p>
      <w:pPr>
        <w:spacing w:before="0" w:after="160" w:line="280" w:lineRule="exact"/>
        <w:jc w:val="both"/>
      </w:pPr>
      <w:r>
        <w:t>I am particularly drawn to ABC Sales Innovations due to your reputation as a leader in the industry and your commitment to fostering a sales culture focused on growth and innovation. I am confident that my expertise in strategic leadership, combined with your dynamic environment, will result in a successful and mutually beneficial partnership.</w:t>
      </w:r>
    </w:p>
    <w:p>
      <w:pPr>
        <w:spacing w:before="0" w:after="160" w:line="280" w:lineRule="exact"/>
        <w:jc w:val="both"/>
      </w:pPr>
      <w:r>
        <w:t>I would be thrilled to discuss my qualifications further and explore how I can contribute to ABC Sales Innovations’ continued success. Please find attached my resume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