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Property Manager at XYZ Properties, I successfully oversaw a portfolio of 300 units, demonstrating my ability to manage and grow large property portfolios effectively. During my tenure, I implemented strategies that led to a 15% increase in tenant retention, resulting in substantial savings for the company.</w:t>
      </w:r>
    </w:p>
    <w:p>
      <w:pPr>
        <w:spacing w:before="0" w:after="160" w:line="280" w:lineRule="exact"/>
        <w:jc w:val="both"/>
      </w:pPr>
      <w:r>
        <w:t>One notable achievement was renegotiating leases with key tenants, securing a 10-year commitment from a major retailer, generating an additional $200,000 in annual revenue for XYZ Properties. I also streamlined maintenance operations by implementing a preventive maintenance program, reducing emergency repairs by 30%, thereby improving the overall tenant satisfaction and property condition.</w:t>
      </w:r>
    </w:p>
    <w:p>
      <w:pPr>
        <w:spacing w:before="0" w:after="160" w:line="280" w:lineRule="exact"/>
        <w:jc w:val="both"/>
      </w:pPr>
      <w:r>
        <w:t>I am highly interested in applying my skills and experience to your Senior Property Manager position at ABC Realty. The opportunity to join ABC Realty, a company known for its innovative approach to property management and its commitment to excellence, aligns perfectly with my career goals. I am confident that my strategic leadership, lease negotiation expertise, and focus on tenant retention and NOI improvement would make a significant contribution to your team.</w:t>
      </w:r>
    </w:p>
    <w:p>
      <w:pPr>
        <w:spacing w:before="0" w:after="160" w:line="280" w:lineRule="exact"/>
        <w:jc w:val="both"/>
      </w:pPr>
      <w:r>
        <w:t>I eagerly look forward to the possibility of discussing my application further and exploring how I can contribute to ABC Realty’s continued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