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capacity as a Project Manager at TechNexus Inc., I led a team of 10 project managers in delivering a complex IT infrastructure overhaul for a major client, resulting in a 35% reduction in system downtime and a 20% increase in operational efficiency. This experience has honed my ability to strategically plan, manage resources, and collaborate across multiple teams to ensure project success.</w:t>
      </w:r>
    </w:p>
    <w:p>
      <w:pPr>
        <w:spacing w:before="0" w:after="160" w:line="280" w:lineRule="exact"/>
        <w:jc w:val="both"/>
      </w:pPr>
      <w:r>
        <w:t>During a critical phase of this project, I identified a bottleneck that threatened to delay delivery by several weeks. By reorganizing the team structure, implementing new communication protocols, and streamlining workflows, we were able to reduce the delay to just two days, saving our client valuable time and resources.</w:t>
      </w:r>
    </w:p>
    <w:p>
      <w:pPr>
        <w:spacing w:before="0" w:after="160" w:line="280" w:lineRule="exact"/>
        <w:jc w:val="both"/>
      </w:pPr>
      <w:r>
        <w:t>I am excited about the Senior Project Manager role at XYZ Corporation, a company known for its innovative approach to technology and its commitment to delivering high-quality solutions. I am particularly drawn to your current project, the XYZ Initiative, as it aligns closely with my expertise in large-scale, complex projects.</w:t>
      </w:r>
    </w:p>
    <w:p>
      <w:pPr>
        <w:spacing w:before="0" w:after="160" w:line="280" w:lineRule="exact"/>
        <w:jc w:val="both"/>
      </w:pPr>
      <w:r>
        <w:t>I am confident that my strategic leadership skills, proven ability to manage project managers effectively, and my track record of delivering projects on time and within budget make me an excellent fit for this role. I would welcome the opportunity to further discuss how I can contribute to the success of XYZ Corporation.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