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tenure as a Mechanical Engineer at XYZ Corporation, I successfully led a team of engineers in the design and implementation of a complex heating system that reduced energy consumption by 30% while maintaining product quality. This project not only showcased my expertise in FEA/CFD analysis but also demonstrated my ability to effectively manage cross-functional teams and deliver high-quality results.</w:t>
      </w:r>
    </w:p>
    <w:p>
      <w:pPr>
        <w:spacing w:before="0" w:after="160" w:line="280" w:lineRule="exact"/>
        <w:jc w:val="both"/>
      </w:pPr>
      <w:r>
        <w:t>In another instance, I was tasked with the redesign of a critical component for one of our flagship products. Through extensive research and prototyping, I managed to decrease manufacturing costs by 25% without compromising on product performance. This project not only showcased my problem-solving skills but also my ability to deliver results that have a tangible impact on the bottom line.</w:t>
      </w:r>
    </w:p>
    <w:p>
      <w:pPr>
        <w:spacing w:before="0" w:after="160" w:line="280" w:lineRule="exact"/>
        <w:jc w:val="both"/>
      </w:pPr>
      <w:r>
        <w:t>I am particularly drawn to your company, ABC Engineering, due to its reputation for innovation and commitment to quality. I am excited about the opportunity to bring my expertise in complex system design, cross-functional leadership, FEA/CFD analysis, and delivering products from concept to production to contribute to your team’s success.</w:t>
      </w:r>
    </w:p>
    <w:p>
      <w:pPr>
        <w:spacing w:before="0" w:after="160" w:line="280" w:lineRule="exact"/>
        <w:jc w:val="both"/>
      </w:pPr>
      <w:r>
        <w:t>I would greatly appreciate the opportunity to discuss my candidacy further. Please find attached my resume for your review.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