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thrilled to submit my application for the Senior HR Business Partner role at XYZ Corporation, a company I have long admired for its commitment to fostering an inclusive and high-performing work environment. In my previous position as Senior HR Business Partner at ABC Enterprises, I spearheaded a strategic initiative that resulted in a 30% increase in employee retention over a two-year period by implementing targeted talent development programs and enhancing our approach to succession planning.</w:t>
      </w:r>
    </w:p>
    <w:p>
      <w:pPr>
        <w:spacing w:before="0" w:after="160" w:line="280" w:lineRule="exact"/>
        <w:jc w:val="both"/>
      </w:pPr>
      <w:r>
        <w:t>During my tenure at ABC Enterprises, I partnered closely with senior leaders to drive organizational change initiatives that aligned with the company’s overall business strategy. One such instance was leading a transformation project that resulted in a 25% reduction in recruitment costs while improving the quality of hires by implementing a more data-driven approach to talent acquisition.</w:t>
      </w:r>
    </w:p>
    <w:p>
      <w:pPr>
        <w:spacing w:before="0" w:after="160" w:line="280" w:lineRule="exact"/>
        <w:jc w:val="both"/>
      </w:pPr>
      <w:r>
        <w:t>I am particularly drawn to XYZ Corporation because of its focus on strategic HR planning and talent development, as well as its track record of navigating complex organizational change effectively. I am confident that my expertise in these areas, coupled with my passion for fostering a positive work culture, make me an ideal candidate for the Senior HR Business Partner role at your company.</w:t>
      </w:r>
    </w:p>
    <w:p>
      <w:pPr>
        <w:spacing w:before="0" w:after="160" w:line="280" w:lineRule="exact"/>
        <w:jc w:val="both"/>
      </w:pPr>
      <w:r>
        <w:t>I would welcome the opportunity to further discuss how my background and skills align with XYZ Corporation’s needs and objectives. I look forward to the possibility of contributing to your team and helping drive continued success at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