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excited to apply for the Senior Data Scientist position at Spectrum Analytics, a company renowned for its commitment to driving data-driven decisions. In my most recent role at BlueTech Solutions, I led a team of 5 data scientists in designing and implementing robust data pipelines that increased operational efficiency by 30%.</w:t>
      </w:r>
    </w:p>
    <w:p>
      <w:pPr>
        <w:spacing w:before="0" w:after="160" w:line="280" w:lineRule="exact"/>
        <w:jc w:val="both"/>
      </w:pPr>
      <w:r>
        <w:t>One particularly impactful project involved developing a machine learning model to predict churn rates for our key clients. By collaborating closely with the sales and marketing teams, we were able to identify trends and patterns leading to a reduction of 25% in client attrition. I also took on a mentorship role, guiding junior team members in their project deliveries, fostering a culture of continuous learning within our department.</w:t>
      </w:r>
    </w:p>
    <w:p>
      <w:pPr>
        <w:spacing w:before="0" w:after="160" w:line="280" w:lineRule="exact"/>
        <w:jc w:val="both"/>
      </w:pPr>
      <w:r>
        <w:t>Spectrum Analytics’ reputation for innovative data solutions and your current need for a Senior Data Scientist align perfectly with my professional aspirations. I am confident that my experience in leading ML projects, building data pipelines, and mentoring teams would make me an excellent addition to your company. I look forward to the opportunity to discuss how I can contribute to Spectrum Analytics’ continued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