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tenure as the Customer Service Manager at XYZ Corporation, I spearheaded a team of 20 agents and successfully scaled operations by 35% over a two-year period, achieving an impressive customer satisfaction score of 92%. This growth was underpinned by my implementation of a strategic service plan that focused on reducing wait times and improving first call resolution rates.</w:t>
      </w:r>
    </w:p>
    <w:p>
      <w:pPr>
        <w:spacing w:before="0" w:after="160" w:line="280" w:lineRule="exact"/>
        <w:jc w:val="both"/>
      </w:pPr>
      <w:r>
        <w:t>During this time, I identified a critical bottleneck in our process and led the development and deployment of an innovative training program that boosted efficiency by 20%, resulting in a significant reduction of customer complaints and improved overall satisfaction scores.</w:t>
      </w:r>
    </w:p>
    <w:p>
      <w:pPr>
        <w:spacing w:before="0" w:after="160" w:line="280" w:lineRule="exact"/>
        <w:jc w:val="both"/>
      </w:pPr>
      <w:r>
        <w:t>I am now seeking a challenging opportunity to bring my expertise and strategic leadership skills to ABC Corporation, a company I have long admired for its commitment to superior customer service. With your organization’s recent expansion into new markets, I believe my extensive experience in scaling teams and developing effective customer service strategies would be highly beneficial.</w:t>
      </w:r>
    </w:p>
    <w:p>
      <w:pPr>
        <w:spacing w:before="0" w:after="160" w:line="280" w:lineRule="exact"/>
        <w:jc w:val="both"/>
      </w:pPr>
      <w:r>
        <w:t>I am excited about the prospect of contributing to ABC Corporation’s continued growth and success and would welcome the opportunity to discuss my application further. Please find my resume attached for your review.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