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 am writing to express my enthusiasm for the Sales Manager position at XYZ Corporation, as advertised. With over 10 years of experience in sales management, I have honed my skills in leading high-performing teams, pipeline management, and forecasting at ABC Inc., a Fortune 500 company.</w:t>
      </w:r>
    </w:p>
    <w:p>
      <w:pPr>
        <w:spacing w:before="0" w:after="160" w:line="280" w:lineRule="exact"/>
        <w:jc w:val="both"/>
      </w:pPr>
      <w:r>
        <w:t>During my tenure there, I led a team of 20 sales representatives to achieve a 35% increase in annual revenue by implementing a comprehensive sales training program that emphasized product knowledge, communication skills, and prospecting techniques. This initiative resulted in a more confident and effective team, leading to an improved sales pipeline and enhanced customer relationships.</w:t>
      </w:r>
    </w:p>
    <w:p>
      <w:pPr>
        <w:spacing w:before="0" w:after="160" w:line="280" w:lineRule="exact"/>
        <w:jc w:val="both"/>
      </w:pPr>
      <w:r>
        <w:t>In my pursuit of continuous improvement, I am particularly drawn to XYZ Corporation’s reputation for fostering a high-performance sales culture. I am eager to leverage this opportunity to bring my skills and experience to your organization, driving sales growth, enhancing team performance, and contributing to your ongoing success.</w:t>
      </w:r>
    </w:p>
    <w:p>
      <w:pPr>
        <w:spacing w:before="0" w:after="160" w:line="280" w:lineRule="exact"/>
        <w:jc w:val="both"/>
      </w:pPr>
      <w:r>
        <w:t>I would welcome the chance to further discuss how I can contribute to XYZ Corporation’s sales objectives. Please find enclosed my resume for your review. Thank you for considering my application, and I look forward to the possibility of working with you.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