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Senior Project Manager at XYZ Corporation, I led a team of 15 professionals in delivering a critical IT infrastructure project on time and under budget. The successful completion of this project resulted in a $3 million cost savings for the company, demonstrating my ability to effectively manage resources and deliver results.</w:t>
      </w:r>
    </w:p>
    <w:p>
      <w:pPr>
        <w:spacing w:before="0" w:after="160" w:line="280" w:lineRule="exact"/>
        <w:jc w:val="both"/>
      </w:pPr>
      <w:r>
        <w:t>During my career break, I dedicated myself to personal growth and upskilling, completing numerous online courses in project management methodologies and emerging technologies. This commitment to continuous learning has equipped me with the latest tools and strategies that will enable me to make immediate contributions to your team.</w:t>
      </w:r>
    </w:p>
    <w:p>
      <w:pPr>
        <w:spacing w:before="0" w:after="160" w:line="280" w:lineRule="exact"/>
        <w:jc w:val="both"/>
      </w:pPr>
      <w:r>
        <w:t>I am excited to re-enter the workforce as a Project Manager at ABC Corporation. Your company’s focus on innovation and sustainability aligns perfectly with my values and professional aspirations. I am confident that my proven track record in project delivery, combined with my dedication to ongoing learning and development, will allow me to make a significant impact within your team.</w:t>
      </w:r>
    </w:p>
    <w:p>
      <w:pPr>
        <w:spacing w:before="0" w:after="160" w:line="280" w:lineRule="exact"/>
        <w:jc w:val="both"/>
      </w:pPr>
      <w:r>
        <w:t>I would appreciate the opportunity to discuss my application further and explore how I can contribute to the success of ABC Corporation.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