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Over the past four years at XYZ Corporation, I have significantly increased our team’s productivity by 30%, a feat achieved through implementing innovative strategies and fostering a collaborative work environment that boosted morale and efficiency. As I write to you today, I am compelled to share some exciting news: I have accepted a new position at ABC Inc., a company whose mission and values align closely with my own professional aspirations.</w:t>
      </w:r>
    </w:p>
    <w:p>
      <w:pPr>
        <w:spacing w:before="0" w:after="160" w:line="280" w:lineRule="exact"/>
        <w:jc w:val="both"/>
      </w:pPr>
      <w:r>
        <w:t>During my tenure at XYZ Corporation, I led several high-impact projects that resulted in tangible outcomes. One such project involved streamlining our inventory management process, which ultimately reduced costs by 20% while maintaining the same level of service quality. This success story is a testament to my ability to deliver results and drive positive change within an organization.</w:t>
      </w:r>
    </w:p>
    <w:p>
      <w:pPr>
        <w:spacing w:before="0" w:after="160" w:line="280" w:lineRule="exact"/>
        <w:jc w:val="both"/>
      </w:pPr>
      <w:r>
        <w:t>As I embark on this new opportunity at ABC Inc., I am committed to ensuring a seamless transition for XYZ Corporation. To that end, I am more than willing to help train my replacement and make myself available to answer any questions or provide assistance during the handover period.</w:t>
      </w:r>
    </w:p>
    <w:p>
      <w:pPr>
        <w:spacing w:before="0" w:after="160" w:line="280" w:lineRule="exact"/>
        <w:jc w:val="both"/>
      </w:pPr>
      <w:r>
        <w:t>I want to express my heartfelt gratitude for the opportunities you have given me at XYZ Corporation. It has been an immense pleasure working alongside such a talented team, and I will carry with me the memories of our shared successes as I move forward in my career.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