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three years at TechVentures Inc., I have consistently demonstrated my ability to drive results, most notably in a project that resulted in a 30% increase in our client retention rate. This experience has honed my strategic leadership skills and prepared me for the next step in my career.</w:t>
      </w:r>
    </w:p>
    <w:p>
      <w:pPr>
        <w:spacing w:before="0" w:after="160" w:line="280" w:lineRule="exact"/>
        <w:jc w:val="both"/>
      </w:pPr>
      <w:r>
        <w:t>Recently, however, my family and I made the difficult decision to relocate to another city due to personal reasons. As a result, I will be leaving TechVentures Inc. at the end of this month.</w:t>
      </w:r>
    </w:p>
    <w:p>
      <w:pPr>
        <w:spacing w:before="0" w:after="160" w:line="280" w:lineRule="exact"/>
        <w:jc w:val="both"/>
      </w:pPr>
      <w:r>
        <w:t>I am writing to express my gratitude for the opportunities provided to me during my tenure and to offer my assistance in ensuring a smooth transition. I am committed to helping my team complete ongoing projects and will do everything possible to make the handover process as seamless as possible.</w:t>
      </w:r>
    </w:p>
    <w:p>
      <w:pPr>
        <w:spacing w:before="0" w:after="160" w:line="280" w:lineRule="exact"/>
        <w:jc w:val="both"/>
      </w:pPr>
      <w:r>
        <w:t>I have always admired the work that XYZ Corporation is doing and would be thrilled for the opportunity to bring my skills to your team. I am particularly drawn to your company’s focus on innovation and your commitment to creating a positive and inclusive work environment. If you are currently seeking a senior-level professional with a proven track record in project delivery, I kindly request an interview to discuss how I can contribute to the success of XYZ Corporation.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