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60"/>
      </w:pPr>
      <w:r>
        <w:rPr>
          <w:b/>
          <w:color w:val="1B3A6B"/>
          <w:sz w:val="44"/>
        </w:rPr>
        <w:t>YOUR NAME</w:t>
      </w:r>
    </w:p>
    <w:p>
      <w:pPr>
        <w:spacing w:before="0" w:after="80"/>
      </w:pPr>
      <w:r>
        <w:rPr>
          <w:color w:val="556575"/>
          <w:sz w:val="19"/>
        </w:rPr>
        <w:t>your.email@example.com  •  555-000-0000  •  linkedin.com/in/yourname</w:t>
      </w:r>
    </w:p>
    <w:p>
      <w:pPr>
        <w:spacing w:before="40" w:after="160"/>
        <w:pBdr>
          <w:bottom w:val="single" w:sz="6" w:space="1" w:color="1B3A6B"/>
        </w:pBdr>
      </w:pPr>
    </w:p>
    <w:p>
      <w:pPr>
        <w:spacing w:before="0" w:after="280"/>
      </w:pPr>
      <w:r>
        <w:t>March 14, 2026</w:t>
      </w:r>
    </w:p>
    <w:p>
      <w:pPr>
        <w:spacing w:before="0" w:after="0"/>
      </w:pPr>
      <w:r>
        <w:t>Hiring Manager</w:t>
      </w:r>
    </w:p>
    <w:p>
      <w:pPr>
        <w:spacing w:before="0" w:after="0"/>
      </w:pPr>
      <w:r>
        <w:t>[Company Name]</w:t>
      </w:r>
    </w:p>
    <w:p>
      <w:pPr>
        <w:spacing w:before="0" w:after="0"/>
      </w:pPr>
      <w:r>
        <w:t>[City, State]</w:t>
      </w:r>
    </w:p>
    <w:p>
      <w:pPr>
        <w:spacing w:after="200"/>
      </w:pPr>
    </w:p>
    <w:p>
      <w:pPr>
        <w:spacing w:after="200"/>
      </w:pPr>
      <w:r>
        <w:t>Dear Hiring Manager,</w:t>
      </w:r>
    </w:p>
    <w:p>
      <w:pPr>
        <w:spacing w:before="0" w:after="160" w:line="280" w:lineRule="exact"/>
        <w:jc w:val="both"/>
      </w:pPr>
      <w:r>
        <w:t>I am writing to formally announce my intent to resign from my position at XYZ Corporation, effective two weeks from today, March 15th. Over the past four years, I have been grateful for the opportunities to grow and contribute significantly to your team. One of my most notable achievements was leading a project that increased sales by 30% in Q2 2021, surpassing our quarterly target.</w:t>
      </w:r>
    </w:p>
    <w:p>
      <w:pPr>
        <w:spacing w:before="0" w:after="160" w:line="280" w:lineRule="exact"/>
        <w:jc w:val="both"/>
      </w:pPr>
      <w:r>
        <w:t>During my tenure, I have also developed a passion for data analysis, using it to streamline processes and drive strategic decision-making. For instance, I implemented an updated reporting system that decreased the time spent on weekly reports by 45%.</w:t>
      </w:r>
    </w:p>
    <w:p>
      <w:pPr>
        <w:spacing w:before="0" w:after="160" w:line="280" w:lineRule="exact"/>
        <w:jc w:val="both"/>
      </w:pPr>
      <w:r>
        <w:t>I am writing today due to personal circumstances that require my immediate attention. I want to express my gratitude for the opportunities provided to me at XYZ Corporation and assure you of my commitment to ensuring a smooth transition during this period.</w:t>
      </w:r>
    </w:p>
    <w:p>
      <w:pPr>
        <w:spacing w:before="120" w:after="720"/>
      </w:pPr>
      <w:r>
        <w:t>Sincerely,</w:t>
      </w:r>
    </w:p>
    <w:p>
      <w:pPr>
        <w:spacing w:before="0" w:after="0"/>
      </w:pPr>
      <w:r>
        <w:rPr>
          <w:b/>
          <w:color w:val="1B3A6B"/>
        </w:rPr>
        <w:t>YOUR NAME</w:t>
      </w:r>
    </w:p>
    <w:sectPr w:rsidR="00FC693F" w:rsidRPr="0006063C" w:rsidSect="00034616">
      <w:pgSz w:w="12240" w:h="15840"/>
      <w:pgMar w:top="1296" w:right="1584" w:bottom="1296" w:left="15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