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I write to inform you of my intention to resign from my position at XYZ Corporation due to health reasons, I want to express my gratitude for the opportunity to have worked with your esteemed organization over the past five years. During my tenure, I led a team responsible for implementing strategic initiatives that resulted in an impressive 30% increase in operational efficiency and a significant reduction in costs.</w:t>
      </w:r>
    </w:p>
    <w:p>
      <w:pPr>
        <w:spacing w:before="0" w:after="160" w:line="280" w:lineRule="exact"/>
        <w:jc w:val="both"/>
      </w:pPr>
      <w:r>
        <w:t>One project that stands out is the restructuring of our customer service department. By streamlining processes and integrating new technologies, we were able to reduce average response times by 40%, while maintaining high levels of customer satisfaction. These improvements contributed to an overall increase in annual revenue by $2 million for the division.</w:t>
      </w:r>
    </w:p>
    <w:p>
      <w:pPr>
        <w:spacing w:before="0" w:after="160" w:line="280" w:lineRule="exact"/>
        <w:jc w:val="both"/>
      </w:pPr>
      <w:r>
        <w:t>Though my situation compels me to seek new opportunities outside of XYZ Corporation, I am deeply appreciative of the support and guidance I have received during my time here. As a valued member of this organization, I hope that our paths cross again in the future.</w:t>
      </w:r>
    </w:p>
    <w:p>
      <w:pPr>
        <w:spacing w:before="0" w:after="160" w:line="280" w:lineRule="exact"/>
        <w:jc w:val="both"/>
      </w:pPr>
      <w:r>
        <w:t>I would like to extend my gratitude for the opportunity to work with such a remarkable team and express my sincere wish for XYZ Corporation’s continued success. I will ensure a smooth transition until my departure, and I am open to discussing any potential overlap with my successor as needed.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