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previous role as a Senior Project Manager at XYZ Tech Solutions, I led a remote team of 15 developers to complete a complex digital transformation project for one of our largest clients. By implementing an efficient workflow using Jira and Asana, we managed to reduce project delivery time by 30%, resulting in a substantial increase in client satisfaction and repeat business.</w:t>
      </w:r>
    </w:p>
    <w:p>
      <w:pPr>
        <w:spacing w:before="0" w:after="160" w:line="280" w:lineRule="exact"/>
        <w:jc w:val="both"/>
      </w:pPr>
      <w:r>
        <w:t>During this project, I took initiative to introduce weekly virtual stand-ups to ensure seamless communication among team members across different time zones. This resulted in improved collaboration, increased productivity, and ultimately, the successful completion of the project on time and within budget.</w:t>
      </w:r>
    </w:p>
    <w:p>
      <w:pPr>
        <w:spacing w:before="0" w:after="160" w:line="280" w:lineRule="exact"/>
        <w:jc w:val="both"/>
      </w:pPr>
      <w:r>
        <w:t>I am excited to bring my skills in remote project management, digital project tools, and clear communication cadence to your company, ABC Digital Solutions. I have been following your growth and admire your focus on delivering innovative solutions for clients in a distributed environment. Given my passion for driving results and commitment to excellence, I believe I would be a strong fit for the remote project manager position you are looking to fill.</w:t>
      </w:r>
    </w:p>
    <w:p>
      <w:pPr>
        <w:spacing w:before="0" w:after="160" w:line="280" w:lineRule="exact"/>
        <w:jc w:val="both"/>
      </w:pPr>
      <w:r>
        <w:t>I look forward to discussing my application further and exploring how I can contribute to ABC Digital Solutions’ ongoing success.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