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six years as a Customer Service Specialist at TechSolutions Inc., I consistently exceeded the company’s performance targets by implementing a home-based work setup that boosted productivity by 30%. This remote working experience equips me to excel in your open remote customer service position.</w:t>
      </w:r>
    </w:p>
    <w:p>
      <w:pPr>
        <w:spacing w:before="0" w:after="160" w:line="280" w:lineRule="exact"/>
        <w:jc w:val="both"/>
      </w:pPr>
      <w:r>
        <w:t>One instance of my success involved handling an escalated customer issue where the client was dissatisfied with our product. I listened empathetically, addressed their concerns, and offered a personalized solution that resulted in a 95% increase in customer satisfaction ratings.</w:t>
      </w:r>
    </w:p>
    <w:p>
      <w:pPr>
        <w:spacing w:before="0" w:after="160" w:line="280" w:lineRule="exact"/>
        <w:jc w:val="both"/>
      </w:pPr>
      <w:r>
        <w:t>With a keen interest in joining your team at ProActive Customer Service Solutions, I am confident that my proven ability to deliver excellent customer experiences while working independently will be an asset to your organization. I am eager to bring my strong written communication skills and self-motivation to drive results for your customers and contribute to the success of ProActive Customer Service Solutions.</w:t>
      </w:r>
    </w:p>
    <w:p>
      <w:pPr>
        <w:spacing w:before="0" w:after="160" w:line="280" w:lineRule="exact"/>
        <w:jc w:val="both"/>
      </w:pPr>
      <w:r>
        <w:t>Thank you for considering my application. I look forward to the opportunity to discuss my qualifications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