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60"/>
      </w:pPr>
      <w:r>
        <w:rPr>
          <w:b/>
          <w:color w:val="1B3A6B"/>
          <w:sz w:val="44"/>
        </w:rPr>
        <w:t>YOUR NAME</w:t>
      </w:r>
    </w:p>
    <w:p>
      <w:pPr>
        <w:spacing w:before="0" w:after="80"/>
      </w:pPr>
      <w:r>
        <w:rPr>
          <w:color w:val="556575"/>
          <w:sz w:val="19"/>
        </w:rPr>
        <w:t>your.email@example.com  •  555-000-0000  •  linkedin.com/in/yourname</w:t>
      </w:r>
    </w:p>
    <w:p>
      <w:pPr>
        <w:spacing w:before="40" w:after="160"/>
        <w:pBdr>
          <w:bottom w:val="single" w:sz="6" w:space="1" w:color="1B3A6B"/>
        </w:pBdr>
      </w:pPr>
    </w:p>
    <w:p>
      <w:pPr>
        <w:spacing w:before="0" w:after="280"/>
      </w:pPr>
      <w:r>
        <w:t>March 14, 2026</w:t>
      </w:r>
    </w:p>
    <w:p>
      <w:pPr>
        <w:spacing w:before="0" w:after="0"/>
      </w:pPr>
      <w:r>
        <w:t>Hiring Manager</w:t>
      </w:r>
    </w:p>
    <w:p>
      <w:pPr>
        <w:spacing w:before="0" w:after="0"/>
      </w:pPr>
      <w:r>
        <w:t>[Company Name]</w:t>
      </w:r>
    </w:p>
    <w:p>
      <w:pPr>
        <w:spacing w:before="0" w:after="0"/>
      </w:pPr>
      <w:r>
        <w:t>[City, State]</w:t>
      </w:r>
    </w:p>
    <w:p>
      <w:pPr>
        <w:spacing w:after="200"/>
      </w:pPr>
    </w:p>
    <w:p>
      <w:pPr>
        <w:spacing w:after="200"/>
      </w:pPr>
      <w:r>
        <w:t>Dear Hiring Manager,</w:t>
      </w:r>
    </w:p>
    <w:p>
      <w:pPr>
        <w:spacing w:before="0" w:after="160" w:line="280" w:lineRule="exact"/>
        <w:jc w:val="both"/>
      </w:pPr>
      <w:r>
        <w:t>As a seasoned recruiter with extensive experience in full-cycle recruitment at TechTalent Solutions, I have honed my skills in developing and implementing effective sourcing strategies that consistently deliver high-quality candidates. In my previous role, I led the recruitment team responsible for filling over 150 positions across various departments, resulting in a 30% reduction in time-to-fill and a 25% increase in candidate quality.</w:t>
      </w:r>
    </w:p>
    <w:p>
      <w:pPr>
        <w:spacing w:before="0" w:after="160" w:line="280" w:lineRule="exact"/>
        <w:jc w:val="both"/>
      </w:pPr>
      <w:r>
        <w:t>One instance that stands out was when I partnered with the marketing team to source and hire a candidate for a difficult-to-fill role. Using innovative sourcing techniques, I identified and engaged potential candidates, ultimately resulting in the hiring of a top performer who exceeded expectations and contributed significantly to the team’s success.</w:t>
      </w:r>
    </w:p>
    <w:p>
      <w:pPr>
        <w:spacing w:before="0" w:after="160" w:line="280" w:lineRule="exact"/>
        <w:jc w:val="both"/>
      </w:pPr>
      <w:r>
        <w:t>I am excited about the opportunity to bring my expertise in recruitment, ATS management, and hiring manager partnerships to your team at Innovative Recruiting Solutions. I am particularly drawn to your company because of its reputation for prioritizing candidate experience and innovative recruiting practices. I believe that my ability to deliver results while maintaining a focus on the overall candidate experience would make me an ideal fit for this role.</w:t>
      </w:r>
    </w:p>
    <w:p>
      <w:pPr>
        <w:spacing w:before="0" w:after="160" w:line="280" w:lineRule="exact"/>
        <w:jc w:val="both"/>
      </w:pPr>
      <w:r>
        <w:t>Thank you for considering my application. I look forward to the opportunity to discuss how I can contribute to the continued success of Innovative Recruiting Solutions and to demonstrate my skills in a face-to-face interview.</w:t>
      </w:r>
    </w:p>
    <w:p>
      <w:pPr>
        <w:spacing w:before="120" w:after="720"/>
      </w:pPr>
      <w:r>
        <w:t>Sincerely,</w:t>
      </w:r>
    </w:p>
    <w:p>
      <w:pPr>
        <w:spacing w:before="0" w:after="0"/>
      </w:pPr>
      <w:r>
        <w:rPr>
          <w:b/>
          <w:color w:val="1B3A6B"/>
        </w:rPr>
        <w:t>YOUR NAME</w:t>
      </w:r>
    </w:p>
    <w:sectPr w:rsidR="00FC693F" w:rsidRPr="0006063C" w:rsidSect="00034616">
      <w:pgSz w:w="12240" w:h="15840"/>
      <w:pgMar w:top="1296" w:right="1584" w:bottom="1296" w:left="158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