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six years as a Real Estate Agent at Mansion Realty Group, I have consistently excelled in delivering outstanding results that have significantly contributed to the company’s growth and success. My unique ability to build strong relationships with clients and provide exceptional service has resulted in a 40% increase in client retention rates during my tenure, demonstrating my commitment to excellence and customer satisfaction.</w:t>
      </w:r>
    </w:p>
    <w:p>
      <w:pPr>
        <w:spacing w:before="0" w:after="160" w:line="280" w:lineRule="exact"/>
        <w:jc w:val="both"/>
      </w:pPr>
      <w:r>
        <w:t>One instance of this was when I successfully managed the sale of a high-profile property in the heart of downtown. By leveraging my extensive network and strategic marketing skills, I was able to secure an offer within two weeks of listing the property, resulting in a record-breaking sale price for Mansion Realty Group.</w:t>
      </w:r>
    </w:p>
    <w:p>
      <w:pPr>
        <w:spacing w:before="0" w:after="160" w:line="280" w:lineRule="exact"/>
        <w:jc w:val="both"/>
      </w:pPr>
      <w:r>
        <w:t>As I embark on a new opportunity that aligns more closely with my long-term career goals, I am committed to ensuring a smooth transition for both my active listings and valued clients at Mansion Realty Group. To this end, I will comply fully with all regulatory obligations, maintain the highest levels of professionalism, and work diligently to ensure a seamless handover of my responsibilities.</w:t>
      </w:r>
    </w:p>
    <w:p>
      <w:pPr>
        <w:spacing w:before="0" w:after="160" w:line="280" w:lineRule="exact"/>
        <w:jc w:val="both"/>
      </w:pPr>
      <w:r>
        <w:t>I have long admired the reputation and accomplishments of XYZ Luxury Properties and am thrilled at the prospect of joining your esteemed team. I believe that my extensive experience, coupled with my commitment to providing exceptional service, make me an ideal candidate for the open Real Estate Agent position. I would be honored to discuss this opportunity further and look forward to the possibility of contributing to XYZ Luxury Properties’ continued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