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Subject: Application for the Position of Real Estate Agent</w:t>
      </w:r>
    </w:p>
    <w:p>
      <w:pPr>
        <w:spacing w:before="0" w:after="160" w:line="280" w:lineRule="exact"/>
        <w:jc w:val="both"/>
      </w:pPr>
      <w:r>
        <w:t>Dear Hiring Manager,</w:t>
      </w:r>
    </w:p>
    <w:p>
      <w:pPr>
        <w:spacing w:before="0" w:after="160" w:line="280" w:lineRule="exact"/>
        <w:jc w:val="both"/>
      </w:pPr>
      <w:r>
        <w:t>I am writing to express my interest in the Real Estate Agent position that was recently advertised by your company. With over five years of experience in the real estate industry and a proven track record of success in property valuations, marketing listings, and negotiating offers, I believe I would be an excellent addition to your team.</w:t>
      </w:r>
    </w:p>
    <w:p>
      <w:pPr>
        <w:spacing w:before="0" w:after="160" w:line="280" w:lineRule="exact"/>
        <w:jc w:val="both"/>
      </w:pPr>
      <w:r>
        <w:t>I take pride in my ability to effectively represent clients and guide them through every step of the buying or selling process. My local market expertise allows me to provide my clients with unparalleled insights into the current real estate landscape, ensuring they make informed decisions that align with their goals and needs. I have a strong reputation for delivering exceptional results and going above and beyond to exceed client expectations.</w:t>
      </w:r>
    </w:p>
    <w:p>
      <w:pPr>
        <w:spacing w:before="0" w:after="160" w:line="280" w:lineRule="exact"/>
        <w:jc w:val="both"/>
      </w:pPr>
      <w:r>
        <w:t>In addition to my experience and knowledge of the industry, I bring a dynamic approach to marketing listings and leveraging digital tools to reach potential buyers. I am committed to staying up-to-date with the latest trends in real estate marketing and utilizing innovative strategies to generate leads and close deals efficiently.</w:t>
      </w:r>
    </w:p>
    <w:p>
      <w:pPr>
        <w:spacing w:before="0" w:after="160" w:line="280" w:lineRule="exact"/>
        <w:jc w:val="both"/>
      </w:pPr>
      <w:r>
        <w:t>I am excited about the opportunity to join your team and contribute my skills and expertise to your organization. I look forward to discussing my qualifications further and how I can help drive success for your company.</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