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 am excited to apply for the QA Engineer position at Innovative Solutions Inc., as advertised. During my tenure as a Senior QA Engineer at TechMaster Corp., I spearheaded an initiative to automate 70% of our test cases, reducing manual testing time by over 50%, and increasing overall test coverage from 60% to 95%.</w:t>
      </w:r>
    </w:p>
    <w:p>
      <w:pPr>
        <w:spacing w:before="0" w:after="160" w:line="280" w:lineRule="exact"/>
        <w:jc w:val="both"/>
      </w:pPr>
      <w:r>
        <w:t>In another project with Agile Dev Team A, I developed a comprehensive test plan that ensured the delivery of bug-free software for three consecutive sprints. This resulted in a 20% improvement in our product’s user satisfaction rating and a 15% increase in sales over the same period.</w:t>
      </w:r>
    </w:p>
    <w:p>
      <w:pPr>
        <w:spacing w:before="0" w:after="160" w:line="280" w:lineRule="exact"/>
        <w:jc w:val="both"/>
      </w:pPr>
      <w:r>
        <w:t>Innovative Solutions Inc.’s reputation for fostering an agile work environment, combined with your commitment to quality, is incredibly appealing to me. I am confident that my expertise in manual and automated testing, test plan creation, and bug tracking would be a valuable addition to your team. I eagerly look forward to the possibility of discussing my application further and am available at your earliest convenience for an interview.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