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Subject: Application for the Position of Property Manager</w:t>
      </w:r>
    </w:p>
    <w:p>
      <w:pPr>
        <w:spacing w:before="0" w:after="160" w:line="280" w:lineRule="exact"/>
        <w:jc w:val="both"/>
      </w:pPr>
      <w:r>
        <w:t>Dear Hiring Manager,</w:t>
      </w:r>
    </w:p>
    <w:p>
      <w:pPr>
        <w:spacing w:before="0" w:after="160" w:line="280" w:lineRule="exact"/>
        <w:jc w:val="both"/>
      </w:pPr>
      <w:r>
        <w:t>I am writing to express my interest in the open Property Manager position at your respected organization, as advertised. With a robust background in property management spanning over [number of years] years, I am confident that my expertise in tenant relations, rent collection, maintenance coordination, lease administration, and regulatory compliance will make me an invaluable addition to your team.</w:t>
      </w:r>
    </w:p>
    <w:p>
      <w:pPr>
        <w:spacing w:before="0" w:after="160" w:line="280" w:lineRule="exact"/>
        <w:jc w:val="both"/>
      </w:pPr>
      <w:r>
        <w:t>In my most recent role at XYZ Properties, I successfully managed a diverse portfolio of residential and commercial properties, ensuring seamless operations, and maintaining high tenant satisfaction rates. My ability to foster strong relationships with tenants, swiftly address maintenance issues, and meticulously administer leases has consistently resulted in timely rent collection and minimal disputes. Moreover, my commitment to staying abreast of local real estate regulations ensured compliance, mitigating potential legal and financial risks for the company.</w:t>
      </w:r>
    </w:p>
    <w:p>
      <w:pPr>
        <w:spacing w:before="0" w:after="160" w:line="280" w:lineRule="exact"/>
        <w:jc w:val="both"/>
      </w:pPr>
      <w:r>
        <w:t>I am particularly drawn to your organization because of its reputation for excellence and commitment to superior customer service. I am excited about the opportunity to bring my passion, experience, and dedication to a role that allows me to contribute to your ongoing success in property management.</w:t>
      </w:r>
    </w:p>
    <w:p>
      <w:pPr>
        <w:spacing w:before="0" w:after="160" w:line="280" w:lineRule="exact"/>
        <w:jc w:val="both"/>
      </w:pPr>
      <w:r>
        <w:t>Should you require any additional information or have further questions, please do not hesitate to contact me at [your phone number] or [your email address]. I look forward to the possibility of discussing my application with you further.</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