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a Product Owner at TechForge Inc., I demonstrated my expertise in backlog management and sprint planning by successfully leading the development of our flagship product, increasing its market share by 25% within a year. This was achieved by prioritizing user needs, setting clear acceptance criteria, and maintaining open communication with our agile team and stakeholders.</w:t>
      </w:r>
    </w:p>
    <w:p>
      <w:pPr>
        <w:spacing w:before="0" w:after="160" w:line="280" w:lineRule="exact"/>
        <w:jc w:val="both"/>
      </w:pPr>
      <w:r>
        <w:t>During this time, I also implemented a new system for tracking and reporting product performance metrics, which improved our ability to iterate and adapt based on user feedback. As a result, we were able to deliver features that significantly enhanced user value, leading to increased customer satisfaction ratings and repeat business.</w:t>
      </w:r>
    </w:p>
    <w:p>
      <w:pPr>
        <w:spacing w:before="0" w:after="160" w:line="280" w:lineRule="exact"/>
        <w:jc w:val="both"/>
      </w:pPr>
      <w:r>
        <w:t>I am now excited to bring my strategic leadership and project delivery skills to your team at Agile Solutions Corporation. I have been closely following your company’s growth and am particularly impressed by your commitment to delivering high-quality products that meet the needs of users. I believe that my experience in managing complex product development projects, coupled with my strong communication skills and ability to work collaboratively within agile teams, make me an ideal candidate for the Product Owner position at Agile Solutions Corporation.</w:t>
      </w:r>
    </w:p>
    <w:p>
      <w:pPr>
        <w:spacing w:before="0" w:after="160" w:line="280" w:lineRule="exact"/>
        <w:jc w:val="both"/>
      </w:pPr>
      <w:r>
        <w:t>I would welcome the opportunity to further discuss how I can contribute to your team’s success. Please find attached my resume for your consideration. Thank you for your time and I look forward to the possibility of working with you.</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