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At XYZ Tech, I successfully led a team in the development and launch of our flagship product, resulting in a 35% increase in sales within the first quarter of its release. Now, I am seeking new opportunities as a Product Manager where I can bring my strategic leadership and technical expertise to drive impactful outcomes.</w:t>
      </w:r>
    </w:p>
    <w:p>
      <w:pPr>
        <w:spacing w:before="0" w:after="160" w:line="280" w:lineRule="exact"/>
        <w:jc w:val="both"/>
      </w:pPr>
      <w:r>
        <w:t>In particular, I am drawn to ABC Corporation due to your reputation for innovation and commitment to customer success. One instance at XYZ Tech that highlights this focus is when I collaborated with cross-functional teams to streamline our user onboarding process, reducing churn by 12% and increasing overall satisfaction by 15%.</w:t>
      </w:r>
    </w:p>
    <w:p>
      <w:pPr>
        <w:spacing w:before="0" w:after="160" w:line="280" w:lineRule="exact"/>
        <w:jc w:val="both"/>
      </w:pPr>
      <w:r>
        <w:t>I am excited about the possibility of joining ABC Corporation and contributing to your ongoing success. To ensure a smooth transition, I am prepared to brief my successors on current roadmap priorities, key stakeholder relationships, and our ongoing sprint goals. I would appreciate the opportunity to discuss how I can contribute to your team in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