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excited to apply for the photographer position at BlueMoon Studios, a company renowned for its stunning visual storytelling. My extensive experience in delivering commercial and editorial photography, coupled with my unique shooting style and exceptional post-production skills in Lightroom and Photoshop, make me an ideal candidate for this role.</w:t>
      </w:r>
    </w:p>
    <w:p>
      <w:pPr>
        <w:spacing w:before="0" w:after="160" w:line="280" w:lineRule="exact"/>
        <w:jc w:val="both"/>
      </w:pPr>
      <w:r>
        <w:t>During my tenure at ImageTech, I led a team of photographers to create a captivating campaign that increased brand awareness by 25%. Notably, I was responsible for the conceptualization, execution, and post-production of key images in the series. My ability to effectively communicate with clients, understand their briefs, and exceed expectations is evidenced in this successful project.</w:t>
      </w:r>
    </w:p>
    <w:p>
      <w:pPr>
        <w:spacing w:before="0" w:after="160" w:line="280" w:lineRule="exact"/>
        <w:jc w:val="both"/>
      </w:pPr>
      <w:r>
        <w:t>BlueMoon Studios’ commitment to creating visually compelling content resonates with my passion for storytelling through imagery. I am particularly drawn to your recent work on the ‘Shades of Nature’ campaign and would relish the opportunity to contribute to such innovative projects. I am confident that my skills and dedication will allow me to make a significant contribution to your team.</w:t>
      </w:r>
    </w:p>
    <w:p>
      <w:pPr>
        <w:spacing w:before="0" w:after="160" w:line="280" w:lineRule="exact"/>
        <w:jc w:val="both"/>
      </w:pPr>
      <w:r>
        <w:t>I look forward to the possibility of discussing my application further and exploring how my expertise can benefit BlueMoon Studios. Please find my portfolio attached for your perusal.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