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position as a Pharmacologist at Meridian Research Labs, I led a groundbreaking research project that resulted in the discovery of a novel mechanism for a commonly used drug, reducing its potential side effects by 30%. This achievement underscores my ability to deliver impactful results, a trait I aim to bring to your organization.</w:t>
      </w:r>
    </w:p>
    <w:p>
      <w:pPr>
        <w:spacing w:before="0" w:after="160" w:line="280" w:lineRule="exact"/>
        <w:jc w:val="both"/>
      </w:pPr>
      <w:r>
        <w:t>One case in point is when I was tasked with designing preclinical studies for a new anti-inflammatory drug at St. Thomas Pharmaceuticals. I successfully identified and addressed potential pitfalls in the original study design, ultimately reducing the cost of the research by 25%. This initiative not only saved resources but also accelerated the project’s timeline, bringing us closer to market-ready solutions.</w:t>
      </w:r>
    </w:p>
    <w:p>
      <w:pPr>
        <w:spacing w:before="0" w:after="160" w:line="280" w:lineRule="exact"/>
        <w:jc w:val="both"/>
      </w:pPr>
      <w:r>
        <w:t>I am now eager to apply my skills in drug mechanism research, preclinical study design, and toxicology assessments at your respected institution, St. George University. I am particularly drawn to your current project on novel cancer therapies and would like to contribute to its success. I am confident that my ability to publish findings in reputable journals such as Nature Medicine will further strengthen the research team.</w:t>
      </w:r>
    </w:p>
    <w:p>
      <w:pPr>
        <w:spacing w:before="0" w:after="160" w:line="280" w:lineRule="exact"/>
        <w:jc w:val="both"/>
      </w:pPr>
      <w:r>
        <w:t>I look forward to discussing the potential of my contributions to your institution in more detail. Please find enclosed my resume for your review, and I will call next week to follow up on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