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Senior Personal Assistant at the prestigious tech company, TechForge, I’ve honed my skills in managing complex calendars for C-suite executives, ensuring seamless travel arrangements, and maintaining impeccable confidentiality. For instance, I successfully coordinated a high-profile international conference for our CEO, reducing travel costs by 20% while ensuring a hassle-free experience.</w:t>
      </w:r>
    </w:p>
    <w:p>
      <w:pPr>
        <w:spacing w:before="0" w:after="160" w:line="280" w:lineRule="exact"/>
        <w:jc w:val="both"/>
      </w:pPr>
      <w:r>
        <w:t>One of my most significant achievements involved anticipating the needs of our COO during a crucial product launch. By proactively scheduling meetings with board-level stakeholders and preparing comprehensive briefing materials, I contributed to a successful product rollout that boosted company revenue by 15%.</w:t>
      </w:r>
    </w:p>
    <w:p>
      <w:pPr>
        <w:spacing w:before="0" w:after="160" w:line="280" w:lineRule="exact"/>
        <w:jc w:val="both"/>
      </w:pPr>
      <w:r>
        <w:t>I am particularly drawn to your organization, Innovative Solutions Inc., known for its dynamic leadership and commitment to excellence. With my extensive experience in managing executive schedules, coordinating travel, and communicating effectively with board-level stakeholders, I believe I would be a valuable addition to your team. I am eager to bring my skills to support the senior executives at Innovative Solutions Inc., contributing to its continued success.</w:t>
      </w:r>
    </w:p>
    <w:p>
      <w:pPr>
        <w:spacing w:before="0" w:after="160" w:line="280" w:lineRule="exact"/>
        <w:jc w:val="both"/>
      </w:pPr>
      <w:r>
        <w:t>Thank you for considering my application. I look forward to the possibility of discussing my qualifications further and how I can contribute to Innovative Solutions Inc.</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