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at XYZ Law Firm as a Paralegal, I successfully managed over 50 active cases, ensuring the timely completion of legal documentation and court filings. In one notable case, my diligent work on a complex litigation matter resulted in a settlement worth $750,000 for our client.</w:t>
      </w:r>
    </w:p>
    <w:p>
      <w:pPr>
        <w:spacing w:before="0" w:after="160" w:line="280" w:lineRule="exact"/>
        <w:jc w:val="both"/>
      </w:pPr>
      <w:r>
        <w:t>One instance that stands out involved coordinating with attorneys to prepare for a high-profile trial, where I streamlined the discovery process and organized over 2,000 pages of evidence, ultimately reducing preparation time by 30%. This not only demonstrated my organizational skills but also contributed significantly to the successful outcome of the case.</w:t>
      </w:r>
    </w:p>
    <w:p>
      <w:pPr>
        <w:spacing w:before="0" w:after="160" w:line="280" w:lineRule="exact"/>
        <w:jc w:val="both"/>
      </w:pPr>
      <w:r>
        <w:t>In light of new opportunities that align more closely with my career goals, I have decided to pursue a position at ABC Law Firm. I am particularly drawn to their reputation for innovation and commitment to client satisfaction, which mirrors my own professional values. In anticipation of my departure from XYZ Law Firm, I will ensure a seamless transition by properly organizing all case files, training my replacement, and maintaining strict confidentiality with respect to all client matters.</w:t>
      </w:r>
    </w:p>
    <w:p>
      <w:pPr>
        <w:spacing w:before="0" w:after="160" w:line="280" w:lineRule="exact"/>
        <w:jc w:val="both"/>
      </w:pPr>
      <w:r>
        <w:t>I would greatly appreciate the opportunity for an interview at ABC Law Firm to further discuss how I can apply my skills and experience to contribute to your team’s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