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Operations Manager at XYZ Corp, I spearheaded a Lean/Six Sigma process improvement initiative that yielded a 30% reduction in operational costs and increased efficiency by 25%. By streamlining processes, I not only improved overall productivity but also fostered a culture of continuous improvement among my team.</w:t>
      </w:r>
    </w:p>
    <w:p>
      <w:pPr>
        <w:spacing w:before="0" w:after="160" w:line="280" w:lineRule="exact"/>
        <w:jc w:val="both"/>
      </w:pPr>
      <w:r>
        <w:t>During my tenure at XYZ Corp, I was responsible for managing a team of 10, setting key performance indicators (KPIs), and overseeing vendor relationships. In one instance, I identified an inefficiency in our supplier network that was causing delays in production. By negotiating more favorable terms with our vendors, I managed to reduce lead times by 40%, thereby improving our ability to meet customer demands.</w:t>
      </w:r>
    </w:p>
    <w:p>
      <w:pPr>
        <w:spacing w:before="0" w:after="160" w:line="280" w:lineRule="exact"/>
        <w:jc w:val="both"/>
      </w:pPr>
      <w:r>
        <w:t>I am eager to bring my strategic leadership and operational excellence to your team at ABC Inc. With a proven track record of driving efficiency, managing teams, and delivering results, I believe I would be an excellent fit for the Operations Manager role. I am particularly drawn to ABC Inc because of its commitment to continuous improvement and innovation.</w:t>
      </w:r>
    </w:p>
    <w:p>
      <w:pPr>
        <w:spacing w:before="0" w:after="160" w:line="280" w:lineRule="exact"/>
        <w:jc w:val="both"/>
      </w:pPr>
      <w:r>
        <w:t>I would welcome the opportunity to further discuss how my skills and experiences align with your needs and how I can contribute to the ongoing success of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