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online tutor with over seven years of experience, I have consistently demonstrated my expertise in various subjects and my ability to adapt instruction for individual learning styles. In my previous role at EdTech Solutions, I increased student engagement by 30% through the implementation of interactive virtual teaching methods on platforms such as Zoom and Google Classroom.</w:t>
      </w:r>
    </w:p>
    <w:p>
      <w:pPr>
        <w:spacing w:before="0" w:after="160" w:line="280" w:lineRule="exact"/>
        <w:jc w:val="both"/>
      </w:pPr>
      <w:r>
        <w:t>One of my most rewarding experiences was working with a struggling high school student who was behind in mathematics. By personalizing lesson plans and incorporating real-world examples, I helped him catch up to his classmates within three months, achieving an average grade increase of 2.5 points per test.</w:t>
      </w:r>
    </w:p>
    <w:p>
      <w:pPr>
        <w:spacing w:before="0" w:after="160" w:line="280" w:lineRule="exact"/>
        <w:jc w:val="both"/>
      </w:pPr>
      <w:r>
        <w:t>I am excited to bring my passion for teaching and my experience with virtual platforms to your team at TutorMe. With a focus on providing personalized instruction to meet the unique needs of each student, I believe I would be a valuable addition to your team. I am particularly drawn to TutorMe’s commitment to student success and innovation in online education.</w:t>
      </w:r>
    </w:p>
    <w:p>
      <w:pPr>
        <w:spacing w:before="0" w:after="160" w:line="280" w:lineRule="exact"/>
        <w:jc w:val="both"/>
      </w:pPr>
      <w:r>
        <w:t>I look forward to discussing potential opportunities with you and how my expertise can contribute to the continued growth of TutorMe. Please find my resume attached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